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396C5">
      <w:pPr>
        <w:rPr>
          <w:rStyle w:val="161"/>
          <w:color w:val="auto"/>
          <w:u w:val="none"/>
        </w:rPr>
      </w:pPr>
      <w:r>
        <w:t>Terms and Conditions</w:t>
      </w:r>
    </w:p>
    <w:p w14:paraId="0232DF3B">
      <w:r>
        <w:t>Last updated: May 24, 2026</w:t>
      </w:r>
    </w:p>
    <w:p w14:paraId="0EAD09A5">
      <w:bookmarkStart w:id="0" w:name="_GoBack"/>
      <w:r>
        <w:t>Please read these terms and conditions carefully before using Our Service.</w:t>
      </w:r>
    </w:p>
    <w:bookmarkEnd w:id="0"/>
    <w:p w14:paraId="1C0AF96D">
      <w:pPr>
        <w:pStyle w:val="3"/>
      </w:pPr>
      <w:r>
        <w:t>Interpretation and Definitions</w:t>
      </w:r>
    </w:p>
    <w:p w14:paraId="267D0AB0">
      <w:pPr>
        <w:pStyle w:val="4"/>
      </w:pPr>
      <w:r>
        <w:t>Interpretation</w:t>
      </w:r>
    </w:p>
    <w:p w14:paraId="6347D156">
      <w:r>
        <w:t>The words whose initial letters are capitalized have meanings defined under the following conditions. The following definitions shall have the same meaning regardless of whether they appear in singular or in plural.</w:t>
      </w:r>
    </w:p>
    <w:p w14:paraId="44906D08">
      <w:pPr>
        <w:pStyle w:val="4"/>
      </w:pPr>
      <w:r>
        <w:t>Definitions</w:t>
      </w:r>
    </w:p>
    <w:p w14:paraId="50219974">
      <w:r>
        <w:t>For the purposes of these Terms and Conditions:</w:t>
      </w:r>
    </w:p>
    <w:p w14:paraId="68BEA7A3">
      <w:pPr>
        <w:pStyle w:val="140"/>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5D6C2B6C">
      <w:pPr>
        <w:pStyle w:val="140"/>
      </w:pPr>
      <w:r>
        <w:rPr>
          <w:b/>
        </w:rPr>
        <w:t>Country</w:t>
      </w:r>
      <w:r>
        <w:t xml:space="preserve"> refers to: Rheinland-Pfalz, Germany</w:t>
      </w:r>
    </w:p>
    <w:p w14:paraId="1658CCCD">
      <w:pPr>
        <w:pStyle w:val="140"/>
      </w:pPr>
      <w:r>
        <w:rPr>
          <w:b/>
        </w:rPr>
        <w:t>Company</w:t>
      </w:r>
      <w:r>
        <w:t xml:space="preserve"> (referred to as either "the Company", "We", "Us" or "Our" in these Terms and Conditions) refers to Fatih Aksungu, Dromersheimer Chaussee 22, 55411 Bingen am Rhein.</w:t>
      </w:r>
    </w:p>
    <w:p w14:paraId="35DB51F3">
      <w:pPr>
        <w:pStyle w:val="140"/>
      </w:pPr>
      <w:r>
        <w:rPr>
          <w:b/>
        </w:rPr>
        <w:t>Device</w:t>
      </w:r>
      <w:r>
        <w:t xml:space="preserve"> means any device that can access the Service such as a computer, a cell phone or a digital tablet.</w:t>
      </w:r>
    </w:p>
    <w:p w14:paraId="379BAF5E">
      <w:pPr>
        <w:pStyle w:val="140"/>
      </w:pPr>
      <w:r>
        <w:rPr>
          <w:b/>
        </w:rPr>
        <w:t>Service</w:t>
      </w:r>
      <w:r>
        <w:t xml:space="preserve"> refers to the Website.</w:t>
      </w:r>
    </w:p>
    <w:p w14:paraId="68D4E5A5">
      <w:pPr>
        <w:pStyle w:val="140"/>
      </w:pPr>
      <w:r>
        <w:rPr>
          <w:b/>
        </w:rPr>
        <w:t>Terms and Conditions</w:t>
      </w:r>
      <w:r>
        <w:t xml:space="preserve"> (also referred to as "Terms") means these Terms and Conditions, including any documents expressly incorporated by reference, which govern Your access to and use of the Service and form the entire agreement between You and the Company regarding the Service. These Terms and Conditions have been created with the help of the </w:t>
      </w:r>
      <w:r>
        <w:fldChar w:fldCharType="begin"/>
      </w:r>
      <w:r>
        <w:instrText xml:space="preserve"> HYPERLINK "https://www.termsfeed.com/terms-conditions-generator/" \h </w:instrText>
      </w:r>
      <w:r>
        <w:fldChar w:fldCharType="separate"/>
      </w:r>
      <w:r>
        <w:t>TermsFeed Terms and Conditions Generator</w:t>
      </w:r>
      <w:r>
        <w:fldChar w:fldCharType="end"/>
      </w:r>
      <w:r>
        <w:t>.</w:t>
      </w:r>
    </w:p>
    <w:p w14:paraId="4CB170C6">
      <w:pPr>
        <w:pStyle w:val="140"/>
      </w:pPr>
      <w:r>
        <w:rPr>
          <w:b/>
        </w:rPr>
        <w:t>Third-Party Social Media Service</w:t>
      </w:r>
      <w:r>
        <w:t xml:space="preserve"> means any services or content (including data, information, products or services) provided by a third party that is displayed, included, made available, or linked to through the Service.</w:t>
      </w:r>
    </w:p>
    <w:p w14:paraId="7A7CDA00">
      <w:pPr>
        <w:pStyle w:val="140"/>
      </w:pPr>
      <w:r>
        <w:rPr>
          <w:b/>
        </w:rPr>
        <w:t>Website</w:t>
      </w:r>
      <w:r>
        <w:t xml:space="preserve"> refers to Tony Tony Krankenfahrdienst, accessible from </w:t>
      </w:r>
      <w:r>
        <w:fldChar w:fldCharType="begin"/>
      </w:r>
      <w:r>
        <w:instrText xml:space="preserve"> HYPERLINK "https://tonytony.de" \h </w:instrText>
      </w:r>
      <w:r>
        <w:fldChar w:fldCharType="separate"/>
      </w:r>
      <w:r>
        <w:t>https://tonytony.de</w:t>
      </w:r>
      <w:r>
        <w:fldChar w:fldCharType="end"/>
      </w:r>
    </w:p>
    <w:p w14:paraId="1115C37F">
      <w:pPr>
        <w:pStyle w:val="140"/>
      </w:pPr>
      <w:r>
        <w:rPr>
          <w:b/>
        </w:rPr>
        <w:t>You</w:t>
      </w:r>
      <w:r>
        <w:t xml:space="preserve"> means the individual accessing or using the Service, or the company, or other legal entity on behalf of which such individual is accessing or using the Service, as applicable.</w:t>
      </w:r>
    </w:p>
    <w:p w14:paraId="083A3170">
      <w:pPr>
        <w:pStyle w:val="3"/>
      </w:pPr>
      <w:r>
        <w:t>Acknowledgment</w:t>
      </w:r>
    </w:p>
    <w:p w14:paraId="47FD938E">
      <w:r>
        <w:t>These are the Terms and Conditions governing the use of this Service and the agreement between You and the Company. These Terms and Conditions set out the rights and obligations of all users regarding the use of the Service.</w:t>
      </w:r>
    </w:p>
    <w:p w14:paraId="626D97C0">
      <w:r>
        <w:t>Your access to and use of the Service is conditioned on Your acceptance of and compliance with these Terms and Conditions. These Terms and Conditions apply to all visitors, users and others who access or use the Service.</w:t>
      </w:r>
    </w:p>
    <w:p w14:paraId="428721CB">
      <w:r>
        <w:t>By accessing or using the Service You agree to be bound by these Terms and Conditions. If You disagree with any part of these Terms and Conditions then You may not access the Service.</w:t>
      </w:r>
    </w:p>
    <w:p w14:paraId="0504F89A">
      <w:r>
        <w:t>You represent that you are over the age of 18. The Company does not permit those under 18 to use the Service.</w:t>
      </w:r>
    </w:p>
    <w:p w14:paraId="7CF76D8E">
      <w:r>
        <w:t>Your access to and use of the Service is also subject to Our Privacy Policy, which describes how We collect, use, and disclose personal information. Please read Our Privacy Policy carefully before using Our Service.</w:t>
      </w:r>
    </w:p>
    <w:p w14:paraId="59E805E6">
      <w:pPr>
        <w:pStyle w:val="3"/>
      </w:pPr>
      <w:r>
        <w:t>Links to Other Websites</w:t>
      </w:r>
    </w:p>
    <w:p w14:paraId="471175C7">
      <w:r>
        <w:t>Our Service may contain links to third-party websites or services that are not owned or controlled by the Company.</w:t>
      </w:r>
    </w:p>
    <w:p w14:paraId="29A9E5D0">
      <w:r>
        <w:t>The Company has no control over, and assumes no responsibility for, the content, privacy policies, or practices of any third-party websites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websites or services.</w:t>
      </w:r>
    </w:p>
    <w:p w14:paraId="61D4F25C">
      <w:r>
        <w:t>We strongly advise You to read the terms and conditions and privacy policies of any third-party websites or services that You visit.</w:t>
      </w:r>
    </w:p>
    <w:p w14:paraId="28011E92">
      <w:pPr>
        <w:pStyle w:val="4"/>
      </w:pPr>
      <w:r>
        <w:t>Links from a Third-Party Social Media Service</w:t>
      </w:r>
    </w:p>
    <w:p w14:paraId="651E6FA5">
      <w:r>
        <w:t>The Service may display, include, make available, or link to content or services provided by a Third-Party Social Media Service. A Third-Party Social Media Service is not owned or controlled by the Company, and the Company does not endorse or assume responsibility for any Third-Party Social Media Service.</w:t>
      </w:r>
    </w:p>
    <w:p w14:paraId="09FF0B97">
      <w:r>
        <w:t>You acknowledge and agree that the Company shall not be responsible or liable, directly or indirectly, for any damage or loss caused or alleged to be caused by or in connection with Your access to or use of any Third-Party Social Media Service, including any content, goods, or services made available through them. Your use of any Third-Party Social Media Service is governed by that Third-Party Social Media Service's terms and privacy policies.</w:t>
      </w:r>
    </w:p>
    <w:p w14:paraId="7E7BA06B">
      <w:pPr>
        <w:pStyle w:val="3"/>
      </w:pPr>
      <w:r>
        <w:t>Termination</w:t>
      </w:r>
    </w:p>
    <w:p w14:paraId="4B231D6D">
      <w:r>
        <w:t>We may terminate or suspend Your access immediately, without prior notice or liability, for any reason whatsoever, including without limitation if You breach these Terms and Conditions.</w:t>
      </w:r>
    </w:p>
    <w:p w14:paraId="6D0E90F4">
      <w:r>
        <w:t>Upon termination, Your right to use the Service will cease immediately.</w:t>
      </w:r>
    </w:p>
    <w:p w14:paraId="7BB1A64B">
      <w:pPr>
        <w:pStyle w:val="3"/>
      </w:pPr>
      <w:r>
        <w:t>Limitation of Liability</w:t>
      </w:r>
    </w:p>
    <w:p w14:paraId="53AE3428">
      <w:r>
        <w:t>Notwithstanding any damages that You might incur, the entire liability of the Company and any of its suppliers under any provision of these Terms and Your exclusive remedy for all of the foregoing shall be limited to the amount actually paid by You through the Service or 100 USD if You haven't purchased anything through the Service.</w:t>
      </w:r>
    </w:p>
    <w:p w14:paraId="73F11D6B">
      <w: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these Terms), even if the Company or any supplier has been advised of the possibility of such damages and even if the remedy fails of its essential purpose.</w:t>
      </w:r>
    </w:p>
    <w:p w14:paraId="09382574">
      <w: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14:paraId="0F34614A">
      <w:pPr>
        <w:pStyle w:val="3"/>
      </w:pPr>
      <w:r>
        <w:t>"AS IS" and "AS AVAILABLE" Disclaimer</w:t>
      </w:r>
    </w:p>
    <w:p w14:paraId="2D1AC99E">
      <w: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14:paraId="1EB5B393">
      <w: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14:paraId="4A0CF891">
      <w: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14:paraId="452D9207">
      <w:pPr>
        <w:pStyle w:val="3"/>
      </w:pPr>
      <w:r>
        <w:t>Governing Law</w:t>
      </w:r>
    </w:p>
    <w:p w14:paraId="59460BFE">
      <w:r>
        <w:t>The laws of the Country, excluding its conflicts of law rules, shall govern these Terms and Your use of the Service. Your use of the Application may also be subject to other local, state, national, or international laws.</w:t>
      </w:r>
    </w:p>
    <w:p w14:paraId="0FCC3070">
      <w:pPr>
        <w:pStyle w:val="3"/>
      </w:pPr>
      <w:r>
        <w:t>Disputes Resolution</w:t>
      </w:r>
    </w:p>
    <w:p w14:paraId="4F08DF9B">
      <w:r>
        <w:t>If You have any concern or dispute about the Service, You agree to first try to resolve the dispute informally by contacting the Company.</w:t>
      </w:r>
    </w:p>
    <w:p w14:paraId="18A4B6CE">
      <w:pPr>
        <w:pStyle w:val="3"/>
      </w:pPr>
      <w:r>
        <w:t>For European Union (EU) Users</w:t>
      </w:r>
    </w:p>
    <w:p w14:paraId="4CF0C715">
      <w:r>
        <w:t>If You are a European Union consumer, you will benefit from any mandatory provisions of the law of the country in which You are resident.</w:t>
      </w:r>
    </w:p>
    <w:p w14:paraId="0BAC2226">
      <w:pPr>
        <w:pStyle w:val="3"/>
      </w:pPr>
      <w:r>
        <w:t>United States Legal Compliance</w:t>
      </w:r>
    </w:p>
    <w:p w14:paraId="7563ADAE">
      <w: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14:paraId="5990989C">
      <w:pPr>
        <w:pStyle w:val="3"/>
      </w:pPr>
      <w:r>
        <w:t>Severability and Waiver</w:t>
      </w:r>
    </w:p>
    <w:p w14:paraId="1F8288A1">
      <w:pPr>
        <w:pStyle w:val="4"/>
      </w:pPr>
      <w:r>
        <w:t>Severability</w:t>
      </w:r>
    </w:p>
    <w:p w14:paraId="60F22B31">
      <w: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14:paraId="7C24FC88">
      <w:pPr>
        <w:pStyle w:val="4"/>
      </w:pPr>
      <w:r>
        <w:t>Waiver</w:t>
      </w:r>
    </w:p>
    <w:p w14:paraId="050DB36B">
      <w:r>
        <w:t>Except as provided herein, the failure to exercise a right or to require performance of an obligation under these Terms shall not affect a party's ability to exercise such right or require such performance at any time thereafter nor shall the waiver of a breach constitute a waiver of any subsequent breach.</w:t>
      </w:r>
    </w:p>
    <w:p w14:paraId="0E0A8EB0">
      <w:pPr>
        <w:pStyle w:val="3"/>
      </w:pPr>
      <w:r>
        <w:t>Translation Interpretation</w:t>
      </w:r>
    </w:p>
    <w:p w14:paraId="2CB18D31">
      <w:r>
        <w:t>These Terms and Conditions may have been translated if We have made them available to You on our Service. You agree that the original English text shall prevail in the case of a dispute.</w:t>
      </w:r>
    </w:p>
    <w:p w14:paraId="28E88981">
      <w:pPr>
        <w:pStyle w:val="3"/>
      </w:pPr>
      <w:r>
        <w:t>Changes to These Terms and Conditions</w:t>
      </w:r>
    </w:p>
    <w:p w14:paraId="54ACD403">
      <w: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14:paraId="06499935">
      <w:r>
        <w:t>By continuing to access or use Our Service after those revisions become effective, You agree to be bound by the revised terms. If You do not agree to the new terms, in whole or in part, please stop using the Service.</w:t>
      </w:r>
    </w:p>
    <w:p w14:paraId="0E9A1355">
      <w:pPr>
        <w:pStyle w:val="3"/>
      </w:pPr>
      <w:r>
        <w:t>Contact Us</w:t>
      </w:r>
    </w:p>
    <w:p w14:paraId="2809420C">
      <w:r>
        <w:t>If you have any questions about these Terms and Conditions, You can contact us:</w:t>
      </w:r>
    </w:p>
    <w:p w14:paraId="235623D6">
      <w:pPr>
        <w:pStyle w:val="140"/>
      </w:pPr>
      <w:r>
        <w:t>By email: info@tonytony.de</w:t>
      </w:r>
    </w:p>
    <w:p w14:paraId="3E856CE8">
      <w:pPr>
        <w:pStyle w:val="140"/>
      </w:pPr>
      <w:r>
        <w:t xml:space="preserve">By visiting this page on our website: </w:t>
      </w:r>
      <w:r>
        <w:fldChar w:fldCharType="begin"/>
      </w:r>
      <w:r>
        <w:instrText xml:space="preserve"> HYPERLINK "https://tonytony.de/kontakt" \h </w:instrText>
      </w:r>
      <w:r>
        <w:fldChar w:fldCharType="separate"/>
      </w:r>
      <w:r>
        <w:t>https://tonytony.de/kontakt</w:t>
      </w:r>
      <w:r>
        <w:fldChar w:fldCharType="end"/>
      </w:r>
    </w:p>
    <w:p w14:paraId="07032780">
      <w:pPr>
        <w:pStyle w:val="140"/>
      </w:pPr>
      <w:r>
        <w:t>By phone: 06721 3500 477</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mbria">
    <w:altName w:val="Helvetica Neue"/>
    <w:panose1 w:val="02040503050406030204"/>
    <w:charset w:val="CC"/>
    <w:family w:val="roman"/>
    <w:pitch w:val="default"/>
    <w:sig w:usb0="00000000" w:usb1="00000000" w:usb2="00000000" w:usb3="00000000" w:csb0="0000019F" w:csb1="00000000"/>
  </w:font>
  <w:font w:name="Cambria">
    <w:altName w:val="苹方-简"/>
    <w:panose1 w:val="00000000000000000000"/>
    <w:charset w:val="00"/>
    <w:family w:val="auto"/>
    <w:pitch w:val="default"/>
    <w:sig w:usb0="00000000" w:usb1="00000000" w:usb2="00000000" w:usb3="00000000" w:csb0="00000000" w:csb1="00000000"/>
  </w:font>
  <w:font w:name="ＭＳ 明朝">
    <w:altName w:val="Hiragino Sans"/>
    <w:panose1 w:val="00000000000000000000"/>
    <w:charset w:val="86"/>
    <w:family w:val="auto"/>
    <w:pitch w:val="default"/>
    <w:sig w:usb0="00000000" w:usb1="00000000" w:usb2="00000000" w:usb3="00000000" w:csb0="00000000" w:csb1="00000000"/>
  </w:font>
  <w:font w:name="Calibri">
    <w:altName w:val="Helvetica Neue"/>
    <w:panose1 w:val="020F0502020204030204"/>
    <w:charset w:val="CC"/>
    <w:family w:val="swiss"/>
    <w:pitch w:val="default"/>
    <w:sig w:usb0="00000000" w:usb1="00000000" w:usb2="00000001" w:usb3="00000000" w:csb0="0000019F" w:csb1="00000000"/>
  </w:font>
  <w:font w:name="ＭＳ ゴシック">
    <w:altName w:val="苹方-简"/>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ourier">
    <w:altName w:val="苹方-简"/>
    <w:panose1 w:val="02070409020205020404"/>
    <w:charset w:val="00"/>
    <w:family w:val="modern"/>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700000000000000"/>
    <w:charset w:val="80"/>
    <w:family w:val="auto"/>
    <w:pitch w:val="default"/>
    <w:sig w:usb0="800002CF" w:usb1="6AC7FCFC" w:usb2="00000012" w:usb3="00000000" w:csb0="0002000D" w:csb1="00000000"/>
  </w:font>
  <w:font w:name="苹方-简">
    <w:altName w:val="Times New Roman"/>
    <w:panose1 w:val="020B0600000000000000"/>
    <w:charset w:val="00"/>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9"/>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4"/>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8"/>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 w:val="1D745DF7"/>
    <w:rsid w:val="FBCFC7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37"/>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47"/>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48"/>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49"/>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0"/>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1"/>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2"/>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1"/>
    <w:unhideWhenUsed/>
    <w:uiPriority w:val="99"/>
    <w:pPr>
      <w:spacing w:after="120"/>
    </w:pPr>
  </w:style>
  <w:style w:type="paragraph" w:styleId="14">
    <w:name w:val="Body Text 2"/>
    <w:basedOn w:val="1"/>
    <w:link w:val="142"/>
    <w:unhideWhenUsed/>
    <w:uiPriority w:val="99"/>
    <w:pPr>
      <w:spacing w:after="120" w:line="480" w:lineRule="auto"/>
    </w:pPr>
  </w:style>
  <w:style w:type="paragraph" w:styleId="15">
    <w:name w:val="Body Text 3"/>
    <w:basedOn w:val="1"/>
    <w:link w:val="143"/>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character" w:styleId="18">
    <w:name w:val="Hyperlink"/>
    <w:basedOn w:val="11"/>
    <w:semiHidden/>
    <w:unhideWhenUsed/>
    <w:uiPriority w:val="99"/>
    <w:rPr>
      <w:color w:val="0000FF" w:themeColor="hyperlink"/>
      <w:u w:val="single"/>
      <w14:textFill>
        <w14:solidFill>
          <w14:schemeClr w14:val="hlink"/>
        </w14:solidFill>
      </w14:textFill>
    </w:rPr>
  </w:style>
  <w:style w:type="paragraph" w:styleId="19">
    <w:name w:val="List"/>
    <w:basedOn w:val="1"/>
    <w:unhideWhenUsed/>
    <w:uiPriority w:val="99"/>
    <w:pPr>
      <w:ind w:left="360" w:hanging="360"/>
      <w:contextualSpacing/>
    </w:pPr>
  </w:style>
  <w:style w:type="paragraph" w:styleId="20">
    <w:name w:val="List 2"/>
    <w:basedOn w:val="1"/>
    <w:unhideWhenUsed/>
    <w:uiPriority w:val="99"/>
    <w:pPr>
      <w:ind w:left="720" w:hanging="360"/>
      <w:contextualSpacing/>
    </w:pPr>
  </w:style>
  <w:style w:type="paragraph" w:styleId="21">
    <w:name w:val="List 3"/>
    <w:basedOn w:val="1"/>
    <w:unhideWhenUsed/>
    <w:uiPriority w:val="99"/>
    <w:pPr>
      <w:ind w:left="1080" w:hanging="360"/>
      <w:contextualSpacing/>
    </w:pPr>
  </w:style>
  <w:style w:type="paragraph" w:styleId="22">
    <w:name w:val="List Bullet"/>
    <w:basedOn w:val="1"/>
    <w:unhideWhenUsed/>
    <w:uiPriority w:val="99"/>
    <w:pPr>
      <w:numPr>
        <w:ilvl w:val="0"/>
        <w:numId w:val="1"/>
      </w:numPr>
      <w:contextualSpacing/>
    </w:pPr>
  </w:style>
  <w:style w:type="paragraph" w:styleId="23">
    <w:name w:val="List Bullet 2"/>
    <w:basedOn w:val="1"/>
    <w:unhideWhenUsed/>
    <w:uiPriority w:val="99"/>
    <w:pPr>
      <w:numPr>
        <w:ilvl w:val="0"/>
        <w:numId w:val="2"/>
      </w:numPr>
      <w:contextualSpacing/>
    </w:pPr>
  </w:style>
  <w:style w:type="paragraph" w:styleId="24">
    <w:name w:val="List Bullet 3"/>
    <w:basedOn w:val="1"/>
    <w:unhideWhenUsed/>
    <w:uiPriority w:val="99"/>
    <w:pPr>
      <w:numPr>
        <w:ilvl w:val="0"/>
        <w:numId w:val="3"/>
      </w:numPr>
      <w:contextualSpacing/>
    </w:pPr>
  </w:style>
  <w:style w:type="paragraph" w:styleId="25">
    <w:name w:val="List Continue"/>
    <w:basedOn w:val="1"/>
    <w:unhideWhenUsed/>
    <w:uiPriority w:val="99"/>
    <w:pPr>
      <w:spacing w:after="120"/>
      <w:ind w:left="360"/>
      <w:contextualSpacing/>
    </w:pPr>
  </w:style>
  <w:style w:type="paragraph" w:styleId="26">
    <w:name w:val="List Continue 2"/>
    <w:basedOn w:val="1"/>
    <w:unhideWhenUsed/>
    <w:uiPriority w:val="99"/>
    <w:pPr>
      <w:spacing w:after="120"/>
      <w:ind w:left="720"/>
      <w:contextualSpacing/>
    </w:pPr>
  </w:style>
  <w:style w:type="paragraph" w:styleId="27">
    <w:name w:val="List Continue 3"/>
    <w:basedOn w:val="1"/>
    <w:unhideWhenUsed/>
    <w:uiPriority w:val="99"/>
    <w:pPr>
      <w:spacing w:after="120"/>
      <w:ind w:left="1080"/>
      <w:contextualSpacing/>
    </w:pPr>
  </w:style>
  <w:style w:type="paragraph" w:styleId="28">
    <w:name w:val="List Number"/>
    <w:basedOn w:val="1"/>
    <w:unhideWhenUsed/>
    <w:uiPriority w:val="99"/>
    <w:pPr>
      <w:numPr>
        <w:ilvl w:val="0"/>
        <w:numId w:val="4"/>
      </w:numPr>
      <w:contextualSpacing/>
    </w:pPr>
  </w:style>
  <w:style w:type="paragraph" w:styleId="29">
    <w:name w:val="List Number 2"/>
    <w:basedOn w:val="1"/>
    <w:unhideWhenUsed/>
    <w:uiPriority w:val="99"/>
    <w:pPr>
      <w:numPr>
        <w:ilvl w:val="0"/>
        <w:numId w:val="5"/>
      </w:numPr>
      <w:contextualSpacing/>
    </w:pPr>
  </w:style>
  <w:style w:type="paragraph" w:styleId="30">
    <w:name w:val="List Number 3"/>
    <w:basedOn w:val="1"/>
    <w:unhideWhenUsed/>
    <w:uiPriority w:val="99"/>
    <w:pPr>
      <w:numPr>
        <w:ilvl w:val="0"/>
        <w:numId w:val="6"/>
      </w:numPr>
      <w:contextualSpacing/>
    </w:pPr>
  </w:style>
  <w:style w:type="paragraph" w:styleId="31">
    <w:name w:val="macro"/>
    <w:link w:val="144"/>
    <w:unhideWhenUsed/>
    <w:uiPriority w:val="99"/>
    <w:pPr>
      <w:tabs>
        <w:tab w:val="left" w:pos="576"/>
        <w:tab w:val="left" w:pos="1152"/>
        <w:tab w:val="left" w:pos="1728"/>
        <w:tab w:val="left" w:pos="2304"/>
        <w:tab w:val="left" w:pos="2880"/>
        <w:tab w:val="left" w:pos="3456"/>
        <w:tab w:val="left" w:pos="4032"/>
      </w:tabs>
      <w:spacing w:after="200" w:line="276" w:lineRule="auto"/>
    </w:pPr>
    <w:rPr>
      <w:rFonts w:ascii="Arial Unicode MS" w:hAnsi="Arial Unicode MS" w:eastAsiaTheme="minorEastAsia" w:cstheme="minorBidi"/>
      <w:sz w:val="20"/>
      <w:szCs w:val="20"/>
      <w:lang w:val="en-US" w:eastAsia="en-US" w:bidi="ar-SA"/>
    </w:rPr>
  </w:style>
  <w:style w:type="character" w:styleId="32">
    <w:name w:val="Strong"/>
    <w:basedOn w:val="11"/>
    <w:qFormat/>
    <w:uiPriority w:val="22"/>
    <w:rPr>
      <w:b/>
      <w:bCs/>
    </w:rPr>
  </w:style>
  <w:style w:type="paragraph" w:styleId="33">
    <w:name w:val="Subtitle"/>
    <w:basedOn w:val="1"/>
    <w:next w:val="1"/>
    <w:link w:val="13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4">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Title"/>
    <w:basedOn w:val="1"/>
    <w:next w:val="1"/>
    <w:link w:val="138"/>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6">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7">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8">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9">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0">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1">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2">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3">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4">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5">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6">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7">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8">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9">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0">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1">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2">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3">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4">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5">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6">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7">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8">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9">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0">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1">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2">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3">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4">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2">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3">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4">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5">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6">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7">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8">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6">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7">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8">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9">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0">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1">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3">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4">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5">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6">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7">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8">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9">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0">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1">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2">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3">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4">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5">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6">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7">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8">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9">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0">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1">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2">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3">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7">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1">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2">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3">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4">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5">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6">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7">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8">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9">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0">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1">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2">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3">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134">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5">
    <w:name w:val="Заголовок 1 Знак"/>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6">
    <w:name w:val="Заголовок 2 Знак"/>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7">
    <w:name w:val="Заголовок 3 Знак"/>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8">
    <w:name w:val="Название Знак"/>
    <w:basedOn w:val="11"/>
    <w:link w:val="35"/>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9">
    <w:name w:val="Подзаголовок Знак"/>
    <w:basedOn w:val="11"/>
    <w:link w:val="33"/>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0">
    <w:name w:val="List Paragraph"/>
    <w:basedOn w:val="1"/>
    <w:qFormat/>
    <w:uiPriority w:val="34"/>
    <w:pPr>
      <w:ind w:left="720"/>
      <w:contextualSpacing/>
    </w:pPr>
  </w:style>
  <w:style w:type="character" w:customStyle="1" w:styleId="141">
    <w:name w:val="Основной текст Знак"/>
    <w:basedOn w:val="11"/>
    <w:link w:val="13"/>
    <w:uiPriority w:val="99"/>
  </w:style>
  <w:style w:type="character" w:customStyle="1" w:styleId="142">
    <w:name w:val="Основной текст 2 Знак"/>
    <w:basedOn w:val="11"/>
    <w:link w:val="14"/>
    <w:uiPriority w:val="99"/>
  </w:style>
  <w:style w:type="character" w:customStyle="1" w:styleId="143">
    <w:name w:val="Основной текст 3 Знак"/>
    <w:basedOn w:val="11"/>
    <w:link w:val="15"/>
    <w:uiPriority w:val="99"/>
    <w:rPr>
      <w:sz w:val="16"/>
      <w:szCs w:val="16"/>
    </w:rPr>
  </w:style>
  <w:style w:type="character" w:customStyle="1" w:styleId="144">
    <w:name w:val="Текст макроса Знак"/>
    <w:basedOn w:val="11"/>
    <w:link w:val="31"/>
    <w:uiPriority w:val="99"/>
    <w:rPr>
      <w:rFonts w:ascii="Arial Unicode MS" w:hAnsi="Arial Unicode MS"/>
      <w:sz w:val="20"/>
      <w:szCs w:val="20"/>
    </w:rPr>
  </w:style>
  <w:style w:type="paragraph" w:styleId="145">
    <w:name w:val="Quote"/>
    <w:basedOn w:val="1"/>
    <w:next w:val="1"/>
    <w:link w:val="146"/>
    <w:qFormat/>
    <w:uiPriority w:val="29"/>
    <w:rPr>
      <w:i/>
      <w:iCs/>
      <w:color w:val="000000" w:themeColor="text1"/>
      <w14:textFill>
        <w14:solidFill>
          <w14:schemeClr w14:val="tx1"/>
        </w14:solidFill>
      </w14:textFill>
    </w:rPr>
  </w:style>
  <w:style w:type="character" w:customStyle="1" w:styleId="146">
    <w:name w:val="Цитата 2 Знак"/>
    <w:basedOn w:val="11"/>
    <w:link w:val="145"/>
    <w:uiPriority w:val="29"/>
    <w:rPr>
      <w:i/>
      <w:iCs/>
      <w:color w:val="000000" w:themeColor="text1"/>
      <w14:textFill>
        <w14:solidFill>
          <w14:schemeClr w14:val="tx1"/>
        </w14:solidFill>
      </w14:textFill>
    </w:rPr>
  </w:style>
  <w:style w:type="character" w:customStyle="1" w:styleId="147">
    <w:name w:val="Заголовок 4 Знак"/>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8">
    <w:name w:val="Заголовок 5 Знак"/>
    <w:basedOn w:val="11"/>
    <w:link w:val="6"/>
    <w:semiHidden/>
    <w:uiPriority w:val="9"/>
    <w:rPr>
      <w:rFonts w:asciiTheme="majorHAnsi" w:hAnsiTheme="majorHAnsi" w:eastAsiaTheme="majorEastAsia" w:cstheme="majorBidi"/>
      <w:color w:val="254061" w:themeColor="accent1" w:themeShade="80"/>
    </w:rPr>
  </w:style>
  <w:style w:type="character" w:customStyle="1" w:styleId="149">
    <w:name w:val="Заголовок 6 Знак"/>
    <w:basedOn w:val="11"/>
    <w:link w:val="7"/>
    <w:semiHidden/>
    <w:uiPriority w:val="9"/>
    <w:rPr>
      <w:rFonts w:asciiTheme="majorHAnsi" w:hAnsiTheme="majorHAnsi" w:eastAsiaTheme="majorEastAsia" w:cstheme="majorBidi"/>
      <w:i/>
      <w:iCs/>
      <w:color w:val="254061" w:themeColor="accent1" w:themeShade="80"/>
    </w:rPr>
  </w:style>
  <w:style w:type="character" w:customStyle="1" w:styleId="150">
    <w:name w:val="Заголовок 7 Знак"/>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1">
    <w:name w:val="Заголовок 8 Знак"/>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2">
    <w:name w:val="Заголовок 9 Знак"/>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3">
    <w:name w:val="Intense Quote"/>
    <w:basedOn w:val="1"/>
    <w:next w:val="1"/>
    <w:link w:val="154"/>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4">
    <w:name w:val="Выделенная цитата Знак"/>
    <w:basedOn w:val="11"/>
    <w:link w:val="153"/>
    <w:uiPriority w:val="30"/>
    <w:rPr>
      <w:b/>
      <w:bCs/>
      <w:i/>
      <w:iCs/>
      <w:color w:val="4F81BD" w:themeColor="accent1"/>
      <w14:textFill>
        <w14:solidFill>
          <w14:schemeClr w14:val="accent1"/>
        </w14:solidFill>
      </w14:textFill>
    </w:rPr>
  </w:style>
  <w:style w:type="character" w:customStyle="1" w:styleId="155">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6">
    <w:name w:val="Intense Emphasis"/>
    <w:basedOn w:val="11"/>
    <w:qFormat/>
    <w:uiPriority w:val="21"/>
    <w:rPr>
      <w:b/>
      <w:bCs/>
      <w:i/>
      <w:iCs/>
      <w:color w:val="4F81BD" w:themeColor="accent1"/>
      <w14:textFill>
        <w14:solidFill>
          <w14:schemeClr w14:val="accent1"/>
        </w14:solidFill>
      </w14:textFill>
    </w:rPr>
  </w:style>
  <w:style w:type="character" w:customStyle="1" w:styleId="157">
    <w:name w:val="Subtle Reference"/>
    <w:basedOn w:val="11"/>
    <w:qFormat/>
    <w:uiPriority w:val="31"/>
    <w:rPr>
      <w:smallCaps/>
      <w:color w:val="C0504D" w:themeColor="accent2"/>
      <w:u w:val="single"/>
      <w14:textFill>
        <w14:solidFill>
          <w14:schemeClr w14:val="accent2"/>
        </w14:solidFill>
      </w14:textFill>
    </w:rPr>
  </w:style>
  <w:style w:type="character" w:customStyle="1" w:styleId="158">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59">
    <w:name w:val="Book Title"/>
    <w:basedOn w:val="11"/>
    <w:qFormat/>
    <w:uiPriority w:val="33"/>
    <w:rPr>
      <w:b/>
      <w:bCs/>
      <w:smallCaps/>
      <w:spacing w:val="5"/>
    </w:rPr>
  </w:style>
  <w:style w:type="paragraph" w:customStyle="1" w:styleId="160">
    <w:name w:val="TOC Heading"/>
    <w:basedOn w:val="2"/>
    <w:next w:val="1"/>
    <w:semiHidden/>
    <w:unhideWhenUsed/>
    <w:qFormat/>
    <w:uiPriority w:val="39"/>
    <w:pPr>
      <w:outlineLvl w:val="9"/>
    </w:pPr>
  </w:style>
  <w:style w:type="character" w:customStyle="1" w:styleId="161">
    <w:name w:val="Гиперссылка1"/>
    <w:basedOn w:val="18"/>
    <w:qFormat/>
    <w:uiPriority w:val="1"/>
    <w:rPr>
      <w:color w:val="0000FF" w:themeColor="hyperlink"/>
      <w:u w:val="single"/>
      <w14:textFill>
        <w14:solidFill>
          <w14:schemeClr w14:val="hlink"/>
        </w14:solidFill>
      </w14:textFill>
    </w:rPr>
  </w:style>
  <w:style w:type="paragraph" w:customStyle="1" w:styleId="162">
    <w:name w:val="Horizontal Line"/>
    <w:basedOn w:val="1"/>
    <w:next w:val="1"/>
    <w:qFormat/>
    <w:uiPriority w:val="0"/>
    <w:pPr>
      <w:pBdr>
        <w:bottom w:val="single" w:color="auto" w:sz="4" w:space="1"/>
      </w:pBdr>
    </w:pPr>
    <w:rPr>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Office_12.1.25897.25897_F1E327BC-269C-435d-A152-05C5408002CA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2013-12-24T04:15:00Z</dcterms:created>
  <dc:creator>python-docx</dc:creator>
  <dc:description>generated by python-docx</dc:description>
  <cp:lastModifiedBy>M.Hamza Qureshi</cp:lastModifiedBy>
  <dcterms:modified xsi:type="dcterms:W3CDTF">2026-05-28T15:05:06Z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1033-12.1.25897.25897</vt:lpwstr>
  </property>
  <property fmtid="{D5CDD505-2E9C-101B-9397-08002B2CF9AE}" pid="3" name="ICV">
    <vt:lpwstr>DF0C7E6B64549A0B5213186A52DA724B_42</vt:lpwstr>
  </property>
</Properties>
</file>